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6B5A" w14:textId="4E0CF190" w:rsidR="00222B32" w:rsidRPr="006B7D80" w:rsidRDefault="00BE223B" w:rsidP="006B7D80">
      <w:pPr>
        <w:jc w:val="right"/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И</w:t>
      </w:r>
      <w:r w:rsidR="006B7D80" w:rsidRPr="006B7D80">
        <w:rPr>
          <w:rFonts w:asciiTheme="majorHAnsi" w:hAnsiTheme="majorHAnsi" w:cstheme="majorHAnsi"/>
          <w:lang w:val="ru-RU"/>
        </w:rPr>
        <w:t>П</w:t>
      </w:r>
      <w:r w:rsidR="006B7D80">
        <w:rPr>
          <w:rFonts w:asciiTheme="majorHAnsi" w:hAnsiTheme="majorHAnsi" w:cstheme="majorHAnsi"/>
          <w:lang w:val="ru-RU"/>
        </w:rPr>
        <w:t xml:space="preserve"> </w:t>
      </w:r>
      <w:r w:rsidRPr="006B7D80">
        <w:rPr>
          <w:rFonts w:asciiTheme="majorHAnsi" w:hAnsiTheme="majorHAnsi" w:cstheme="majorHAnsi"/>
          <w:lang w:val="ru-RU"/>
        </w:rPr>
        <w:t>Проценко Игорю Геннадьевичу</w:t>
      </w:r>
    </w:p>
    <w:p w14:paraId="7B81D98D" w14:textId="16DF1A9A" w:rsidR="00222B32" w:rsidRPr="006B7D80" w:rsidRDefault="0091231C" w:rsidP="006B7D80">
      <w:pPr>
        <w:jc w:val="right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 xml:space="preserve">От </w:t>
      </w:r>
      <w:r>
        <w:rPr>
          <w:rFonts w:asciiTheme="majorHAnsi" w:hAnsiTheme="majorHAnsi" w:cstheme="majorHAnsi"/>
        </w:rPr>
        <w:t>(</w:t>
      </w:r>
      <w:r w:rsidR="00BE223B" w:rsidRPr="006B7D80">
        <w:rPr>
          <w:rFonts w:asciiTheme="majorHAnsi" w:hAnsiTheme="majorHAnsi" w:cstheme="majorHAnsi"/>
          <w:lang w:val="ru-RU"/>
        </w:rPr>
        <w:t>ФИО</w:t>
      </w:r>
      <w:proofErr w:type="gramStart"/>
      <w:r>
        <w:rPr>
          <w:rFonts w:asciiTheme="majorHAnsi" w:hAnsiTheme="majorHAnsi" w:cstheme="majorHAnsi"/>
        </w:rPr>
        <w:t>)</w:t>
      </w:r>
      <w:r w:rsidR="00BE223B" w:rsidRPr="006B7D80">
        <w:rPr>
          <w:rFonts w:asciiTheme="majorHAnsi" w:hAnsiTheme="majorHAnsi" w:cstheme="majorHAnsi"/>
          <w:lang w:val="ru-RU"/>
        </w:rPr>
        <w:t>:</w:t>
      </w:r>
      <w:r>
        <w:rPr>
          <w:rFonts w:asciiTheme="majorHAnsi" w:hAnsiTheme="majorHAnsi" w:cstheme="majorHAnsi"/>
        </w:rPr>
        <w:t>_</w:t>
      </w:r>
      <w:proofErr w:type="gramEnd"/>
      <w:r w:rsidR="00BE223B" w:rsidRPr="006B7D80">
        <w:rPr>
          <w:rFonts w:asciiTheme="majorHAnsi" w:hAnsiTheme="majorHAnsi" w:cstheme="majorHAnsi"/>
          <w:lang w:val="ru-RU"/>
        </w:rPr>
        <w:t>____</w:t>
      </w:r>
      <w:r w:rsidR="00BE223B" w:rsidRPr="006B7D80">
        <w:rPr>
          <w:rFonts w:asciiTheme="majorHAnsi" w:hAnsiTheme="majorHAnsi" w:cstheme="majorHAnsi"/>
          <w:lang w:val="ru-RU"/>
        </w:rPr>
        <w:t>__________________________________</w:t>
      </w:r>
    </w:p>
    <w:p w14:paraId="3F83DFCC" w14:textId="77777777" w:rsidR="00222B32" w:rsidRPr="006B7D80" w:rsidRDefault="00BE223B" w:rsidP="006B7D80">
      <w:pPr>
        <w:jc w:val="right"/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Телефон: _______________________________________</w:t>
      </w:r>
    </w:p>
    <w:p w14:paraId="06A4765A" w14:textId="618A9305" w:rsidR="00222B32" w:rsidRDefault="00BE223B" w:rsidP="006B7D80">
      <w:pPr>
        <w:jc w:val="right"/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 xml:space="preserve">Адрес: </w:t>
      </w:r>
      <w:r w:rsidRPr="006B7D80">
        <w:rPr>
          <w:rFonts w:asciiTheme="majorHAnsi" w:hAnsiTheme="majorHAnsi" w:cstheme="majorHAnsi"/>
          <w:lang w:val="ru-RU"/>
        </w:rPr>
        <w:t>_________________________________________</w:t>
      </w:r>
    </w:p>
    <w:p w14:paraId="1C3723F3" w14:textId="080C3E12" w:rsidR="0091231C" w:rsidRPr="0091231C" w:rsidRDefault="0091231C" w:rsidP="006B7D80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 _________________________________________</w:t>
      </w:r>
    </w:p>
    <w:p w14:paraId="6E5D0062" w14:textId="77777777" w:rsidR="00222B32" w:rsidRPr="006B7D80" w:rsidRDefault="00222B32">
      <w:pPr>
        <w:rPr>
          <w:rFonts w:asciiTheme="majorHAnsi" w:hAnsiTheme="majorHAnsi" w:cstheme="majorHAnsi"/>
          <w:lang w:val="ru-RU"/>
        </w:rPr>
      </w:pPr>
    </w:p>
    <w:p w14:paraId="00E49775" w14:textId="77777777" w:rsidR="00222B32" w:rsidRPr="006B7D80" w:rsidRDefault="00BE223B" w:rsidP="006B7D80">
      <w:pPr>
        <w:jc w:val="center"/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ЗАЯВЛЕНИЕ</w:t>
      </w:r>
    </w:p>
    <w:p w14:paraId="5C930DB0" w14:textId="17CEED5F" w:rsidR="00222B32" w:rsidRPr="006B7D80" w:rsidRDefault="0091231C" w:rsidP="006B7D80">
      <w:pPr>
        <w:jc w:val="center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о</w:t>
      </w:r>
      <w:r w:rsidR="00BE223B" w:rsidRPr="006B7D80">
        <w:rPr>
          <w:rFonts w:asciiTheme="majorHAnsi" w:hAnsiTheme="majorHAnsi" w:cstheme="majorHAnsi"/>
          <w:lang w:val="ru-RU"/>
        </w:rPr>
        <w:t xml:space="preserve"> возврат</w:t>
      </w:r>
      <w:r>
        <w:rPr>
          <w:rFonts w:asciiTheme="majorHAnsi" w:hAnsiTheme="majorHAnsi" w:cstheme="majorHAnsi"/>
          <w:lang w:val="ru-RU"/>
        </w:rPr>
        <w:t>е</w:t>
      </w:r>
      <w:r w:rsidR="00BE223B" w:rsidRPr="006B7D80">
        <w:rPr>
          <w:rFonts w:asciiTheme="majorHAnsi" w:hAnsiTheme="majorHAnsi" w:cstheme="majorHAnsi"/>
          <w:lang w:val="ru-RU"/>
        </w:rPr>
        <w:t xml:space="preserve"> / обмен</w:t>
      </w:r>
      <w:r>
        <w:rPr>
          <w:rFonts w:asciiTheme="majorHAnsi" w:hAnsiTheme="majorHAnsi" w:cstheme="majorHAnsi"/>
          <w:lang w:val="ru-RU"/>
        </w:rPr>
        <w:t>е</w:t>
      </w:r>
      <w:r w:rsidR="00BE223B" w:rsidRPr="006B7D80">
        <w:rPr>
          <w:rFonts w:asciiTheme="majorHAnsi" w:hAnsiTheme="majorHAnsi" w:cstheme="majorHAnsi"/>
          <w:lang w:val="ru-RU"/>
        </w:rPr>
        <w:t xml:space="preserve"> товара</w:t>
      </w:r>
    </w:p>
    <w:p w14:paraId="1080FCE5" w14:textId="77777777" w:rsidR="00222B32" w:rsidRPr="006B7D80" w:rsidRDefault="00222B32">
      <w:pPr>
        <w:rPr>
          <w:rFonts w:asciiTheme="majorHAnsi" w:hAnsiTheme="majorHAnsi" w:cstheme="majorHAnsi"/>
          <w:lang w:val="ru-RU"/>
        </w:rPr>
      </w:pPr>
    </w:p>
    <w:p w14:paraId="3F72A7F8" w14:textId="0841352E" w:rsidR="00222B32" w:rsidRPr="006B7D80" w:rsidRDefault="00BE223B">
      <w:pPr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Наименование товара: _____________</w:t>
      </w:r>
      <w:r w:rsidR="000D0EBA">
        <w:rPr>
          <w:rFonts w:asciiTheme="majorHAnsi" w:hAnsiTheme="majorHAnsi" w:cstheme="majorHAnsi"/>
          <w:lang w:val="ru-RU"/>
        </w:rPr>
        <w:t>________________</w:t>
      </w:r>
      <w:r w:rsidRPr="006B7D80">
        <w:rPr>
          <w:rFonts w:asciiTheme="majorHAnsi" w:hAnsiTheme="majorHAnsi" w:cstheme="majorHAnsi"/>
          <w:lang w:val="ru-RU"/>
        </w:rPr>
        <w:t>_____</w:t>
      </w:r>
      <w:r w:rsidR="006B7D80">
        <w:rPr>
          <w:rFonts w:asciiTheme="majorHAnsi" w:hAnsiTheme="majorHAnsi" w:cstheme="majorHAnsi"/>
          <w:lang w:val="ru-RU"/>
        </w:rPr>
        <w:t>_</w:t>
      </w:r>
      <w:r w:rsidR="000D0EBA">
        <w:rPr>
          <w:rFonts w:asciiTheme="majorHAnsi" w:hAnsiTheme="majorHAnsi" w:cstheme="majorHAnsi"/>
          <w:lang w:val="ru-RU"/>
        </w:rPr>
        <w:t>__________</w:t>
      </w:r>
      <w:r w:rsidR="006B7D80">
        <w:rPr>
          <w:rFonts w:asciiTheme="majorHAnsi" w:hAnsiTheme="majorHAnsi" w:cstheme="majorHAnsi"/>
          <w:lang w:val="ru-RU"/>
        </w:rPr>
        <w:t>__</w:t>
      </w:r>
      <w:r w:rsidRPr="006B7D80">
        <w:rPr>
          <w:rFonts w:asciiTheme="majorHAnsi" w:hAnsiTheme="majorHAnsi" w:cstheme="majorHAnsi"/>
          <w:lang w:val="ru-RU"/>
        </w:rPr>
        <w:t>___________</w:t>
      </w:r>
    </w:p>
    <w:p w14:paraId="2CA2B993" w14:textId="1B2C16E3" w:rsidR="00222B32" w:rsidRPr="006B7D80" w:rsidRDefault="00BE223B">
      <w:pPr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Дата покупки / получения: ___________</w:t>
      </w:r>
      <w:r w:rsidR="006B7D80">
        <w:rPr>
          <w:rFonts w:asciiTheme="majorHAnsi" w:hAnsiTheme="majorHAnsi" w:cstheme="majorHAnsi"/>
          <w:lang w:val="ru-RU"/>
        </w:rPr>
        <w:t>______</w:t>
      </w:r>
      <w:r w:rsidRPr="006B7D80">
        <w:rPr>
          <w:rFonts w:asciiTheme="majorHAnsi" w:hAnsiTheme="majorHAnsi" w:cstheme="majorHAnsi"/>
          <w:lang w:val="ru-RU"/>
        </w:rPr>
        <w:t>________</w:t>
      </w:r>
      <w:r w:rsidR="000D0EBA">
        <w:rPr>
          <w:rFonts w:asciiTheme="majorHAnsi" w:hAnsiTheme="majorHAnsi" w:cstheme="majorHAnsi"/>
          <w:lang w:val="ru-RU"/>
        </w:rPr>
        <w:t>__________________________</w:t>
      </w:r>
      <w:r w:rsidRPr="006B7D80">
        <w:rPr>
          <w:rFonts w:asciiTheme="majorHAnsi" w:hAnsiTheme="majorHAnsi" w:cstheme="majorHAnsi"/>
          <w:lang w:val="ru-RU"/>
        </w:rPr>
        <w:t>____</w:t>
      </w:r>
    </w:p>
    <w:p w14:paraId="79B60621" w14:textId="7FF6DDC8" w:rsidR="00222B32" w:rsidRPr="006B7D80" w:rsidRDefault="00BE223B">
      <w:pPr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Номер заказа</w:t>
      </w:r>
      <w:r w:rsidR="000D0EBA">
        <w:rPr>
          <w:rFonts w:asciiTheme="majorHAnsi" w:hAnsiTheme="majorHAnsi" w:cstheme="majorHAnsi"/>
          <w:lang w:val="ru-RU"/>
        </w:rPr>
        <w:t xml:space="preserve"> </w:t>
      </w:r>
      <w:r w:rsidR="006B7D80" w:rsidRPr="006B7D80">
        <w:rPr>
          <w:rFonts w:asciiTheme="majorHAnsi" w:hAnsiTheme="majorHAnsi" w:cstheme="majorHAnsi"/>
          <w:lang w:val="ru-RU"/>
        </w:rPr>
        <w:t>/</w:t>
      </w:r>
      <w:r w:rsidR="000D0EBA">
        <w:rPr>
          <w:rFonts w:asciiTheme="majorHAnsi" w:hAnsiTheme="majorHAnsi" w:cstheme="majorHAnsi"/>
          <w:lang w:val="ru-RU"/>
        </w:rPr>
        <w:t xml:space="preserve"> </w:t>
      </w:r>
      <w:r w:rsidR="006B7D80">
        <w:rPr>
          <w:rFonts w:asciiTheme="majorHAnsi" w:hAnsiTheme="majorHAnsi" w:cstheme="majorHAnsi"/>
          <w:lang w:val="ru-RU"/>
        </w:rPr>
        <w:t>чека</w:t>
      </w:r>
      <w:r w:rsidRPr="006B7D80">
        <w:rPr>
          <w:rFonts w:asciiTheme="majorHAnsi" w:hAnsiTheme="majorHAnsi" w:cstheme="majorHAnsi"/>
          <w:lang w:val="ru-RU"/>
        </w:rPr>
        <w:t xml:space="preserve">: </w:t>
      </w:r>
      <w:r w:rsidRPr="006B7D80">
        <w:rPr>
          <w:rFonts w:asciiTheme="majorHAnsi" w:hAnsiTheme="majorHAnsi" w:cstheme="majorHAnsi"/>
          <w:lang w:val="ru-RU"/>
        </w:rPr>
        <w:t>____________</w:t>
      </w:r>
      <w:r w:rsidR="000D0EBA">
        <w:rPr>
          <w:rFonts w:asciiTheme="majorHAnsi" w:hAnsiTheme="majorHAnsi" w:cstheme="majorHAnsi"/>
          <w:lang w:val="ru-RU"/>
        </w:rPr>
        <w:t>__________________________</w:t>
      </w:r>
      <w:r w:rsidRPr="006B7D80">
        <w:rPr>
          <w:rFonts w:asciiTheme="majorHAnsi" w:hAnsiTheme="majorHAnsi" w:cstheme="majorHAnsi"/>
          <w:lang w:val="ru-RU"/>
        </w:rPr>
        <w:t>______________________</w:t>
      </w:r>
    </w:p>
    <w:p w14:paraId="0556DB24" w14:textId="421C0988" w:rsidR="00222B32" w:rsidRPr="006B7D80" w:rsidRDefault="00BE223B" w:rsidP="006B7D80">
      <w:pPr>
        <w:jc w:val="center"/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Причина обращения</w:t>
      </w:r>
      <w:r w:rsidR="000D0EBA">
        <w:rPr>
          <w:rFonts w:asciiTheme="majorHAnsi" w:hAnsiTheme="majorHAnsi" w:cstheme="majorHAnsi"/>
          <w:lang w:val="ru-RU"/>
        </w:rPr>
        <w:t xml:space="preserve"> (отметьте нужное)</w:t>
      </w:r>
      <w:r w:rsidRPr="006B7D80">
        <w:rPr>
          <w:rFonts w:asciiTheme="majorHAnsi" w:hAnsiTheme="majorHAnsi" w:cstheme="majorHAnsi"/>
          <w:lang w:val="ru-RU"/>
        </w:rPr>
        <w:t>:</w:t>
      </w:r>
    </w:p>
    <w:p w14:paraId="70219F16" w14:textId="70957B53" w:rsidR="00222B32" w:rsidRDefault="00BE223B" w:rsidP="006B7D80">
      <w:pPr>
        <w:jc w:val="center"/>
        <w:rPr>
          <w:rFonts w:asciiTheme="majorHAnsi" w:hAnsiTheme="majorHAnsi" w:cstheme="majorHAnsi"/>
          <w:lang w:val="ru-RU"/>
        </w:rPr>
      </w:pPr>
      <w:r w:rsidRPr="006B7D80">
        <w:rPr>
          <w:rFonts w:ascii="Segoe UI Symbol" w:hAnsi="Segoe UI Symbol" w:cs="Segoe UI Symbol"/>
          <w:lang w:val="ru-RU"/>
        </w:rPr>
        <w:t>☐</w:t>
      </w:r>
      <w:r w:rsidRPr="006B7D80">
        <w:rPr>
          <w:rFonts w:asciiTheme="majorHAnsi" w:hAnsiTheme="majorHAnsi" w:cstheme="majorHAnsi"/>
          <w:lang w:val="ru-RU"/>
        </w:rPr>
        <w:t xml:space="preserve"> Бр</w:t>
      </w:r>
      <w:r w:rsidRPr="006B7D80">
        <w:rPr>
          <w:rFonts w:asciiTheme="majorHAnsi" w:hAnsiTheme="majorHAnsi" w:cstheme="majorHAnsi"/>
          <w:lang w:val="ru-RU"/>
        </w:rPr>
        <w:t xml:space="preserve">ак    </w:t>
      </w:r>
      <w:r w:rsidRPr="006B7D80">
        <w:rPr>
          <w:rFonts w:ascii="Segoe UI Symbol" w:hAnsi="Segoe UI Symbol" w:cs="Segoe UI Symbol"/>
          <w:lang w:val="ru-RU"/>
        </w:rPr>
        <w:t>☐</w:t>
      </w:r>
      <w:r w:rsidRPr="006B7D80">
        <w:rPr>
          <w:rFonts w:asciiTheme="majorHAnsi" w:hAnsiTheme="majorHAnsi" w:cstheme="majorHAnsi"/>
          <w:lang w:val="ru-RU"/>
        </w:rPr>
        <w:t xml:space="preserve"> </w:t>
      </w:r>
      <w:r w:rsidRPr="006B7D80">
        <w:rPr>
          <w:rFonts w:ascii="Calibri" w:hAnsi="Calibri" w:cs="Calibri"/>
          <w:lang w:val="ru-RU"/>
        </w:rPr>
        <w:t>Надлежащее</w:t>
      </w:r>
      <w:r w:rsidRPr="006B7D80">
        <w:rPr>
          <w:rFonts w:asciiTheme="majorHAnsi" w:hAnsiTheme="majorHAnsi" w:cstheme="majorHAnsi"/>
          <w:lang w:val="ru-RU"/>
        </w:rPr>
        <w:t xml:space="preserve"> </w:t>
      </w:r>
      <w:r w:rsidRPr="006B7D80">
        <w:rPr>
          <w:rFonts w:ascii="Calibri" w:hAnsi="Calibri" w:cs="Calibri"/>
          <w:lang w:val="ru-RU"/>
        </w:rPr>
        <w:t>качество</w:t>
      </w:r>
      <w:r w:rsidRPr="006B7D80">
        <w:rPr>
          <w:rFonts w:asciiTheme="majorHAnsi" w:hAnsiTheme="majorHAnsi" w:cstheme="majorHAnsi"/>
          <w:lang w:val="ru-RU"/>
        </w:rPr>
        <w:t xml:space="preserve">    </w:t>
      </w:r>
      <w:r w:rsidRPr="006B7D80">
        <w:rPr>
          <w:rFonts w:ascii="Segoe UI Symbol" w:hAnsi="Segoe UI Symbol" w:cs="Segoe UI Symbol"/>
          <w:lang w:val="ru-RU"/>
        </w:rPr>
        <w:t>☐</w:t>
      </w:r>
      <w:r w:rsidRPr="006B7D80">
        <w:rPr>
          <w:rFonts w:asciiTheme="majorHAnsi" w:hAnsiTheme="majorHAnsi" w:cstheme="majorHAnsi"/>
          <w:lang w:val="ru-RU"/>
        </w:rPr>
        <w:t xml:space="preserve"> </w:t>
      </w:r>
      <w:r w:rsidRPr="006B7D80">
        <w:rPr>
          <w:rFonts w:ascii="Calibri" w:hAnsi="Calibri" w:cs="Calibri"/>
          <w:lang w:val="ru-RU"/>
        </w:rPr>
        <w:t>Обмен</w:t>
      </w:r>
      <w:r w:rsidRPr="006B7D80">
        <w:rPr>
          <w:rFonts w:asciiTheme="majorHAnsi" w:hAnsiTheme="majorHAnsi" w:cstheme="majorHAnsi"/>
          <w:lang w:val="ru-RU"/>
        </w:rPr>
        <w:t xml:space="preserve">    </w:t>
      </w:r>
      <w:r w:rsidRPr="006B7D80">
        <w:rPr>
          <w:rFonts w:ascii="Segoe UI Symbol" w:hAnsi="Segoe UI Symbol" w:cs="Segoe UI Symbol"/>
          <w:lang w:val="ru-RU"/>
        </w:rPr>
        <w:t>☐</w:t>
      </w:r>
      <w:r w:rsidRPr="006B7D80">
        <w:rPr>
          <w:rFonts w:asciiTheme="majorHAnsi" w:hAnsiTheme="majorHAnsi" w:cstheme="majorHAnsi"/>
          <w:lang w:val="ru-RU"/>
        </w:rPr>
        <w:t xml:space="preserve"> </w:t>
      </w:r>
      <w:r w:rsidRPr="006B7D80">
        <w:rPr>
          <w:rFonts w:ascii="Calibri" w:hAnsi="Calibri" w:cs="Calibri"/>
          <w:lang w:val="ru-RU"/>
        </w:rPr>
        <w:t>Иное</w:t>
      </w:r>
      <w:r w:rsidRPr="006B7D80">
        <w:rPr>
          <w:rFonts w:asciiTheme="majorHAnsi" w:hAnsiTheme="majorHAnsi" w:cstheme="majorHAnsi"/>
          <w:lang w:val="ru-RU"/>
        </w:rPr>
        <w:t>: ____</w:t>
      </w:r>
      <w:r w:rsidR="006B7D80">
        <w:rPr>
          <w:rFonts w:asciiTheme="majorHAnsi" w:hAnsiTheme="majorHAnsi" w:cstheme="majorHAnsi"/>
          <w:lang w:val="ru-RU"/>
        </w:rPr>
        <w:t>__________________</w:t>
      </w:r>
      <w:r w:rsidRPr="006B7D80">
        <w:rPr>
          <w:rFonts w:asciiTheme="majorHAnsi" w:hAnsiTheme="majorHAnsi" w:cstheme="majorHAnsi"/>
          <w:lang w:val="ru-RU"/>
        </w:rPr>
        <w:t>________</w:t>
      </w:r>
    </w:p>
    <w:p w14:paraId="31A90757" w14:textId="1740FFF4" w:rsidR="00BE223B" w:rsidRPr="00BE223B" w:rsidRDefault="00BE223B" w:rsidP="006B7D8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</w:t>
      </w:r>
    </w:p>
    <w:p w14:paraId="54E0F2DF" w14:textId="77777777" w:rsidR="00222B32" w:rsidRPr="006B7D80" w:rsidRDefault="00222B32">
      <w:pPr>
        <w:rPr>
          <w:rFonts w:asciiTheme="majorHAnsi" w:hAnsiTheme="majorHAnsi" w:cstheme="majorHAnsi"/>
          <w:lang w:val="ru-RU"/>
        </w:rPr>
      </w:pPr>
    </w:p>
    <w:p w14:paraId="54D233CC" w14:textId="77777777" w:rsidR="00222B32" w:rsidRPr="006B7D80" w:rsidRDefault="00BE223B" w:rsidP="006B7D80">
      <w:pPr>
        <w:jc w:val="center"/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Суть обращения:</w:t>
      </w:r>
    </w:p>
    <w:p w14:paraId="1F19EA55" w14:textId="471E5533" w:rsidR="00222B32" w:rsidRPr="006B7D80" w:rsidRDefault="00BE223B">
      <w:pPr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______</w:t>
      </w:r>
      <w:r w:rsidR="006B7D80">
        <w:rPr>
          <w:rFonts w:asciiTheme="majorHAnsi" w:hAnsiTheme="majorHAnsi" w:cstheme="majorHAnsi"/>
          <w:lang w:val="ru-RU"/>
        </w:rPr>
        <w:t>__________________</w:t>
      </w:r>
      <w:r w:rsidRPr="006B7D80">
        <w:rPr>
          <w:rFonts w:asciiTheme="majorHAnsi" w:hAnsiTheme="majorHAnsi" w:cstheme="majorHAnsi"/>
          <w:lang w:val="ru-RU"/>
        </w:rPr>
        <w:t>______________________</w:t>
      </w:r>
      <w:r w:rsidRPr="006B7D80">
        <w:rPr>
          <w:rFonts w:asciiTheme="majorHAnsi" w:hAnsiTheme="majorHAnsi" w:cstheme="majorHAnsi"/>
          <w:lang w:val="ru-RU"/>
        </w:rPr>
        <w:t>________________________________</w:t>
      </w:r>
    </w:p>
    <w:p w14:paraId="403F94D2" w14:textId="43B8881A" w:rsidR="00222B32" w:rsidRPr="006B7D80" w:rsidRDefault="00BE223B">
      <w:pPr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_____________</w:t>
      </w:r>
      <w:r w:rsidR="006B7D80">
        <w:rPr>
          <w:rFonts w:asciiTheme="majorHAnsi" w:hAnsiTheme="majorHAnsi" w:cstheme="majorHAnsi"/>
          <w:lang w:val="ru-RU"/>
        </w:rPr>
        <w:t>__________________</w:t>
      </w:r>
      <w:r w:rsidRPr="006B7D80">
        <w:rPr>
          <w:rFonts w:asciiTheme="majorHAnsi" w:hAnsiTheme="majorHAnsi" w:cstheme="majorHAnsi"/>
          <w:lang w:val="ru-RU"/>
        </w:rPr>
        <w:t>_______________________________________________</w:t>
      </w:r>
    </w:p>
    <w:p w14:paraId="623D233D" w14:textId="0F6A095A" w:rsidR="00222B32" w:rsidRDefault="00BE223B">
      <w:pPr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____________________</w:t>
      </w:r>
      <w:r w:rsidR="006B7D80">
        <w:rPr>
          <w:rFonts w:asciiTheme="majorHAnsi" w:hAnsiTheme="majorHAnsi" w:cstheme="majorHAnsi"/>
          <w:lang w:val="ru-RU"/>
        </w:rPr>
        <w:t>__________________</w:t>
      </w:r>
      <w:r w:rsidRPr="006B7D80">
        <w:rPr>
          <w:rFonts w:asciiTheme="majorHAnsi" w:hAnsiTheme="majorHAnsi" w:cstheme="majorHAnsi"/>
          <w:lang w:val="ru-RU"/>
        </w:rPr>
        <w:t>__________________________________</w:t>
      </w:r>
      <w:r w:rsidRPr="006B7D80">
        <w:rPr>
          <w:rFonts w:asciiTheme="majorHAnsi" w:hAnsiTheme="majorHAnsi" w:cstheme="majorHAnsi"/>
          <w:lang w:val="ru-RU"/>
        </w:rPr>
        <w:t>______</w:t>
      </w:r>
    </w:p>
    <w:p w14:paraId="71F58427" w14:textId="64D0191E" w:rsidR="006B7D80" w:rsidRDefault="006B7D80">
      <w:pPr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______________________________________________________________________________</w:t>
      </w:r>
    </w:p>
    <w:p w14:paraId="1E607947" w14:textId="0ACE3F6D" w:rsidR="002954A7" w:rsidRDefault="002954A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</w:t>
      </w:r>
    </w:p>
    <w:p w14:paraId="1AE2ACA7" w14:textId="6A80B96B" w:rsidR="00222B32" w:rsidRPr="006B7D80" w:rsidRDefault="00BE223B" w:rsidP="006B7D80">
      <w:pPr>
        <w:jc w:val="center"/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Прошу</w:t>
      </w:r>
      <w:r w:rsidR="00515C91">
        <w:rPr>
          <w:rFonts w:asciiTheme="majorHAnsi" w:hAnsiTheme="majorHAnsi" w:cstheme="majorHAnsi"/>
          <w:lang w:val="ru-RU"/>
        </w:rPr>
        <w:t xml:space="preserve"> </w:t>
      </w:r>
      <w:r w:rsidR="00515C91">
        <w:rPr>
          <w:rFonts w:asciiTheme="majorHAnsi" w:hAnsiTheme="majorHAnsi" w:cstheme="majorHAnsi"/>
          <w:lang w:val="ru-RU"/>
        </w:rPr>
        <w:t>(отметьте нужное)</w:t>
      </w:r>
      <w:r w:rsidR="00515C91" w:rsidRPr="006B7D80">
        <w:rPr>
          <w:rFonts w:asciiTheme="majorHAnsi" w:hAnsiTheme="majorHAnsi" w:cstheme="majorHAnsi"/>
          <w:lang w:val="ru-RU"/>
        </w:rPr>
        <w:t>:</w:t>
      </w:r>
    </w:p>
    <w:p w14:paraId="050645BC" w14:textId="675637ED" w:rsidR="00222B32" w:rsidRDefault="00BE223B" w:rsidP="006B7D80">
      <w:pPr>
        <w:jc w:val="center"/>
        <w:rPr>
          <w:rFonts w:asciiTheme="majorHAnsi" w:hAnsiTheme="majorHAnsi" w:cstheme="majorHAnsi"/>
          <w:lang w:val="ru-RU"/>
        </w:rPr>
      </w:pPr>
      <w:r w:rsidRPr="006B7D80">
        <w:rPr>
          <w:rFonts w:ascii="Segoe UI Symbol" w:hAnsi="Segoe UI Symbol" w:cs="Segoe UI Symbol"/>
          <w:lang w:val="ru-RU"/>
        </w:rPr>
        <w:t>☐</w:t>
      </w:r>
      <w:r w:rsidRPr="006B7D80">
        <w:rPr>
          <w:rFonts w:asciiTheme="majorHAnsi" w:hAnsiTheme="majorHAnsi" w:cstheme="majorHAnsi"/>
          <w:lang w:val="ru-RU"/>
        </w:rPr>
        <w:t xml:space="preserve"> Возврат денежных средств    </w:t>
      </w:r>
      <w:r w:rsidRPr="006B7D80">
        <w:rPr>
          <w:rFonts w:ascii="Segoe UI Symbol" w:hAnsi="Segoe UI Symbol" w:cs="Segoe UI Symbol"/>
          <w:lang w:val="ru-RU"/>
        </w:rPr>
        <w:t>☐</w:t>
      </w:r>
      <w:r w:rsidRPr="006B7D80">
        <w:rPr>
          <w:rFonts w:asciiTheme="majorHAnsi" w:hAnsiTheme="majorHAnsi" w:cstheme="majorHAnsi"/>
          <w:lang w:val="ru-RU"/>
        </w:rPr>
        <w:t xml:space="preserve"> </w:t>
      </w:r>
      <w:r w:rsidRPr="006B7D80">
        <w:rPr>
          <w:rFonts w:ascii="Calibri" w:hAnsi="Calibri" w:cs="Calibri"/>
          <w:lang w:val="ru-RU"/>
        </w:rPr>
        <w:t>Обмен</w:t>
      </w:r>
      <w:r w:rsidRPr="006B7D80">
        <w:rPr>
          <w:rFonts w:asciiTheme="majorHAnsi" w:hAnsiTheme="majorHAnsi" w:cstheme="majorHAnsi"/>
          <w:lang w:val="ru-RU"/>
        </w:rPr>
        <w:t xml:space="preserve"> </w:t>
      </w:r>
      <w:r w:rsidRPr="006B7D80">
        <w:rPr>
          <w:rFonts w:ascii="Calibri" w:hAnsi="Calibri" w:cs="Calibri"/>
          <w:lang w:val="ru-RU"/>
        </w:rPr>
        <w:t>товара</w:t>
      </w:r>
      <w:r w:rsidRPr="006B7D80">
        <w:rPr>
          <w:rFonts w:asciiTheme="majorHAnsi" w:hAnsiTheme="majorHAnsi" w:cstheme="majorHAnsi"/>
          <w:lang w:val="ru-RU"/>
        </w:rPr>
        <w:t xml:space="preserve">    </w:t>
      </w:r>
      <w:r w:rsidRPr="006B7D80">
        <w:rPr>
          <w:rFonts w:ascii="Segoe UI Symbol" w:hAnsi="Segoe UI Symbol" w:cs="Segoe UI Symbol"/>
          <w:lang w:val="ru-RU"/>
        </w:rPr>
        <w:t>☐</w:t>
      </w:r>
      <w:r w:rsidRPr="006B7D80">
        <w:rPr>
          <w:rFonts w:asciiTheme="majorHAnsi" w:hAnsiTheme="majorHAnsi" w:cstheme="majorHAnsi"/>
          <w:lang w:val="ru-RU"/>
        </w:rPr>
        <w:t xml:space="preserve"> </w:t>
      </w:r>
      <w:r w:rsidRPr="006B7D80">
        <w:rPr>
          <w:rFonts w:ascii="Calibri" w:hAnsi="Calibri" w:cs="Calibri"/>
          <w:lang w:val="ru-RU"/>
        </w:rPr>
        <w:t>Иное</w:t>
      </w:r>
      <w:r w:rsidRPr="006B7D80">
        <w:rPr>
          <w:rFonts w:asciiTheme="majorHAnsi" w:hAnsiTheme="majorHAnsi" w:cstheme="majorHAnsi"/>
          <w:lang w:val="ru-RU"/>
        </w:rPr>
        <w:t>: __</w:t>
      </w:r>
      <w:r w:rsidR="006B7D80">
        <w:rPr>
          <w:rFonts w:asciiTheme="majorHAnsi" w:hAnsiTheme="majorHAnsi" w:cstheme="majorHAnsi"/>
          <w:lang w:val="ru-RU"/>
        </w:rPr>
        <w:t>________________</w:t>
      </w:r>
      <w:r w:rsidRPr="006B7D80">
        <w:rPr>
          <w:rFonts w:asciiTheme="majorHAnsi" w:hAnsiTheme="majorHAnsi" w:cstheme="majorHAnsi"/>
          <w:lang w:val="ru-RU"/>
        </w:rPr>
        <w:t>__________</w:t>
      </w:r>
    </w:p>
    <w:p w14:paraId="71AC7B2D" w14:textId="27BC60D5" w:rsidR="00515C91" w:rsidRPr="006B7D80" w:rsidRDefault="00515C91" w:rsidP="006B7D80">
      <w:pPr>
        <w:jc w:val="center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>______________________________________________________________________________</w:t>
      </w:r>
    </w:p>
    <w:p w14:paraId="157F6A2F" w14:textId="55CE1B7A" w:rsidR="00222B32" w:rsidRPr="006B7D80" w:rsidRDefault="00BE223B" w:rsidP="006B7D80">
      <w:pPr>
        <w:jc w:val="center"/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lastRenderedPageBreak/>
        <w:t>Способ возврата</w:t>
      </w:r>
      <w:r w:rsidR="00821CB6">
        <w:rPr>
          <w:rFonts w:asciiTheme="majorHAnsi" w:hAnsiTheme="majorHAnsi" w:cstheme="majorHAnsi"/>
          <w:lang w:val="ru-RU"/>
        </w:rPr>
        <w:t xml:space="preserve"> (по согласованию)</w:t>
      </w:r>
      <w:r w:rsidRPr="006B7D80">
        <w:rPr>
          <w:rFonts w:asciiTheme="majorHAnsi" w:hAnsiTheme="majorHAnsi" w:cstheme="majorHAnsi"/>
          <w:lang w:val="ru-RU"/>
        </w:rPr>
        <w:t>:</w:t>
      </w:r>
    </w:p>
    <w:p w14:paraId="54195C7F" w14:textId="7968EAD2" w:rsidR="00222B32" w:rsidRPr="00821CB6" w:rsidRDefault="00BE223B" w:rsidP="006B7D80">
      <w:pPr>
        <w:jc w:val="center"/>
        <w:rPr>
          <w:rFonts w:asciiTheme="majorHAnsi" w:hAnsiTheme="majorHAnsi" w:cstheme="majorHAnsi"/>
          <w:lang w:val="ru-RU"/>
        </w:rPr>
      </w:pPr>
      <w:r w:rsidRPr="006B7D80">
        <w:rPr>
          <w:rFonts w:ascii="Segoe UI Symbol" w:hAnsi="Segoe UI Symbol" w:cs="Segoe UI Symbol"/>
          <w:lang w:val="ru-RU"/>
        </w:rPr>
        <w:t>☐</w:t>
      </w:r>
      <w:r w:rsidRPr="006B7D80">
        <w:rPr>
          <w:rFonts w:asciiTheme="majorHAnsi" w:hAnsiTheme="majorHAnsi" w:cstheme="majorHAnsi"/>
          <w:lang w:val="ru-RU"/>
        </w:rPr>
        <w:t xml:space="preserve"> Тем же способом оплаты</w:t>
      </w:r>
      <w:r w:rsidRPr="006B7D80">
        <w:rPr>
          <w:rFonts w:asciiTheme="majorHAnsi" w:hAnsiTheme="majorHAnsi" w:cstheme="majorHAnsi"/>
          <w:lang w:val="ru-RU"/>
        </w:rPr>
        <w:t xml:space="preserve">    </w:t>
      </w:r>
      <w:r w:rsidRPr="006B7D80">
        <w:rPr>
          <w:rFonts w:ascii="Segoe UI Symbol" w:hAnsi="Segoe UI Symbol" w:cs="Segoe UI Symbol"/>
          <w:lang w:val="ru-RU"/>
        </w:rPr>
        <w:t>☐</w:t>
      </w:r>
      <w:r w:rsidRPr="006B7D80">
        <w:rPr>
          <w:rFonts w:asciiTheme="majorHAnsi" w:hAnsiTheme="majorHAnsi" w:cstheme="majorHAnsi"/>
          <w:lang w:val="ru-RU"/>
        </w:rPr>
        <w:t xml:space="preserve"> </w:t>
      </w:r>
      <w:r w:rsidRPr="006B7D80">
        <w:rPr>
          <w:rFonts w:ascii="Calibri" w:hAnsi="Calibri" w:cs="Calibri"/>
          <w:lang w:val="ru-RU"/>
        </w:rPr>
        <w:t>По</w:t>
      </w:r>
      <w:r w:rsidRPr="006B7D80">
        <w:rPr>
          <w:rFonts w:asciiTheme="majorHAnsi" w:hAnsiTheme="majorHAnsi" w:cstheme="majorHAnsi"/>
          <w:lang w:val="ru-RU"/>
        </w:rPr>
        <w:t xml:space="preserve"> </w:t>
      </w:r>
      <w:r w:rsidRPr="006B7D80">
        <w:rPr>
          <w:rFonts w:ascii="Calibri" w:hAnsi="Calibri" w:cs="Calibri"/>
          <w:lang w:val="ru-RU"/>
        </w:rPr>
        <w:t>реквизитам</w:t>
      </w:r>
    </w:p>
    <w:p w14:paraId="67F95F76" w14:textId="77777777" w:rsidR="002954A7" w:rsidRDefault="002954A7" w:rsidP="006B7D80">
      <w:pPr>
        <w:jc w:val="center"/>
        <w:rPr>
          <w:rFonts w:asciiTheme="majorHAnsi" w:hAnsiTheme="majorHAnsi" w:cstheme="majorHAnsi"/>
          <w:lang w:val="ru-RU"/>
        </w:rPr>
      </w:pPr>
    </w:p>
    <w:p w14:paraId="6BFE62A7" w14:textId="323A5938" w:rsidR="00222B32" w:rsidRPr="00515C91" w:rsidRDefault="006B7D80" w:rsidP="006B7D80">
      <w:pPr>
        <w:jc w:val="center"/>
        <w:rPr>
          <w:rFonts w:asciiTheme="majorHAnsi" w:hAnsiTheme="majorHAnsi" w:cstheme="majorHAnsi"/>
          <w:lang w:val="ru-RU"/>
        </w:rPr>
      </w:pPr>
      <w:r>
        <w:rPr>
          <w:rFonts w:asciiTheme="majorHAnsi" w:hAnsiTheme="majorHAnsi" w:cstheme="majorHAnsi"/>
          <w:lang w:val="ru-RU"/>
        </w:rPr>
        <w:t xml:space="preserve">Реквизиты (заполняется </w:t>
      </w:r>
      <w:r w:rsidR="00515C91" w:rsidRPr="00515C91">
        <w:rPr>
          <w:rFonts w:asciiTheme="majorHAnsi" w:hAnsiTheme="majorHAnsi" w:cstheme="majorHAnsi"/>
          <w:lang w:val="ru-RU"/>
        </w:rPr>
        <w:t>при возврате по реквизи</w:t>
      </w:r>
      <w:r w:rsidR="00515C91" w:rsidRPr="00515C91">
        <w:rPr>
          <w:lang w:val="ru-RU"/>
        </w:rPr>
        <w:t>там</w:t>
      </w:r>
      <w:r>
        <w:rPr>
          <w:rFonts w:asciiTheme="majorHAnsi" w:hAnsiTheme="majorHAnsi" w:cstheme="majorHAnsi"/>
          <w:lang w:val="ru-RU"/>
        </w:rPr>
        <w:t>)</w:t>
      </w:r>
      <w:r w:rsidRPr="00515C91">
        <w:rPr>
          <w:rFonts w:asciiTheme="majorHAnsi" w:hAnsiTheme="majorHAnsi" w:cstheme="majorHAnsi"/>
          <w:lang w:val="ru-RU"/>
        </w:rPr>
        <w:t>:</w:t>
      </w:r>
    </w:p>
    <w:p w14:paraId="191B9DCD" w14:textId="6A6DA2E0" w:rsidR="00222B32" w:rsidRPr="006B7D80" w:rsidRDefault="00BE223B">
      <w:pPr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Получатель: ________________</w:t>
      </w:r>
      <w:r w:rsidR="007154AB">
        <w:rPr>
          <w:rFonts w:asciiTheme="majorHAnsi" w:hAnsiTheme="majorHAnsi" w:cstheme="majorHAnsi"/>
          <w:lang w:val="ru-RU"/>
        </w:rPr>
        <w:t>_____________________</w:t>
      </w:r>
      <w:r w:rsidRPr="006B7D80">
        <w:rPr>
          <w:rFonts w:asciiTheme="majorHAnsi" w:hAnsiTheme="majorHAnsi" w:cstheme="majorHAnsi"/>
          <w:lang w:val="ru-RU"/>
        </w:rPr>
        <w:t>___</w:t>
      </w:r>
      <w:r w:rsidR="006B7D80">
        <w:rPr>
          <w:rFonts w:asciiTheme="majorHAnsi" w:hAnsiTheme="majorHAnsi" w:cstheme="majorHAnsi"/>
          <w:lang w:val="ru-RU"/>
        </w:rPr>
        <w:t>_________</w:t>
      </w:r>
      <w:r w:rsidRPr="006B7D80">
        <w:rPr>
          <w:rFonts w:asciiTheme="majorHAnsi" w:hAnsiTheme="majorHAnsi" w:cstheme="majorHAnsi"/>
          <w:lang w:val="ru-RU"/>
        </w:rPr>
        <w:t>__________________</w:t>
      </w:r>
    </w:p>
    <w:p w14:paraId="53818223" w14:textId="5802C39A" w:rsidR="00222B32" w:rsidRPr="006B7D80" w:rsidRDefault="00BE223B">
      <w:pPr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 xml:space="preserve">ИНН: </w:t>
      </w:r>
      <w:r w:rsidRPr="006B7D80">
        <w:rPr>
          <w:rFonts w:asciiTheme="majorHAnsi" w:hAnsiTheme="majorHAnsi" w:cstheme="majorHAnsi"/>
          <w:lang w:val="ru-RU"/>
        </w:rPr>
        <w:t>______</w:t>
      </w:r>
      <w:r w:rsidR="007154AB">
        <w:rPr>
          <w:rFonts w:asciiTheme="majorHAnsi" w:hAnsiTheme="majorHAnsi" w:cstheme="majorHAnsi"/>
          <w:lang w:val="ru-RU"/>
        </w:rPr>
        <w:t>_____________________</w:t>
      </w:r>
      <w:r w:rsidRPr="006B7D80">
        <w:rPr>
          <w:rFonts w:asciiTheme="majorHAnsi" w:hAnsiTheme="majorHAnsi" w:cstheme="majorHAnsi"/>
          <w:lang w:val="ru-RU"/>
        </w:rPr>
        <w:t>_____________</w:t>
      </w:r>
      <w:r w:rsidR="006B7D80">
        <w:rPr>
          <w:rFonts w:asciiTheme="majorHAnsi" w:hAnsiTheme="majorHAnsi" w:cstheme="majorHAnsi"/>
          <w:lang w:val="ru-RU"/>
        </w:rPr>
        <w:t>________</w:t>
      </w:r>
      <w:r w:rsidRPr="006B7D80">
        <w:rPr>
          <w:rFonts w:asciiTheme="majorHAnsi" w:hAnsiTheme="majorHAnsi" w:cstheme="majorHAnsi"/>
          <w:lang w:val="ru-RU"/>
        </w:rPr>
        <w:t>_________________________</w:t>
      </w:r>
    </w:p>
    <w:p w14:paraId="2A6A4931" w14:textId="4CBC52B9" w:rsidR="00222B32" w:rsidRPr="006B7D80" w:rsidRDefault="00BE223B">
      <w:pPr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Расчетный счет: _______</w:t>
      </w:r>
      <w:r w:rsidR="007154AB">
        <w:rPr>
          <w:rFonts w:asciiTheme="majorHAnsi" w:hAnsiTheme="majorHAnsi" w:cstheme="majorHAnsi"/>
          <w:lang w:val="ru-RU"/>
        </w:rPr>
        <w:t>_____________________</w:t>
      </w:r>
      <w:r w:rsidRPr="006B7D80">
        <w:rPr>
          <w:rFonts w:asciiTheme="majorHAnsi" w:hAnsiTheme="majorHAnsi" w:cstheme="majorHAnsi"/>
          <w:lang w:val="ru-RU"/>
        </w:rPr>
        <w:t>______________</w:t>
      </w:r>
      <w:r w:rsidR="006B7D80" w:rsidRPr="002954A7">
        <w:rPr>
          <w:rFonts w:asciiTheme="majorHAnsi" w:hAnsiTheme="majorHAnsi" w:cstheme="majorHAnsi"/>
          <w:lang w:val="ru-RU"/>
        </w:rPr>
        <w:t>__________</w:t>
      </w:r>
      <w:r w:rsidRPr="006B7D80">
        <w:rPr>
          <w:rFonts w:asciiTheme="majorHAnsi" w:hAnsiTheme="majorHAnsi" w:cstheme="majorHAnsi"/>
          <w:lang w:val="ru-RU"/>
        </w:rPr>
        <w:t>____________</w:t>
      </w:r>
    </w:p>
    <w:p w14:paraId="4A86936C" w14:textId="4CC04718" w:rsidR="00222B32" w:rsidRPr="006B7D80" w:rsidRDefault="00BE223B">
      <w:pPr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Банк: ____________________________</w:t>
      </w:r>
      <w:r w:rsidR="006B7D80" w:rsidRPr="002954A7">
        <w:rPr>
          <w:rFonts w:asciiTheme="majorHAnsi" w:hAnsiTheme="majorHAnsi" w:cstheme="majorHAnsi"/>
          <w:lang w:val="ru-RU"/>
        </w:rPr>
        <w:t>_________</w:t>
      </w:r>
      <w:r w:rsidRPr="006B7D80">
        <w:rPr>
          <w:rFonts w:asciiTheme="majorHAnsi" w:hAnsiTheme="majorHAnsi" w:cstheme="majorHAnsi"/>
          <w:lang w:val="ru-RU"/>
        </w:rPr>
        <w:t>_</w:t>
      </w:r>
      <w:r w:rsidR="007154AB">
        <w:rPr>
          <w:rFonts w:asciiTheme="majorHAnsi" w:hAnsiTheme="majorHAnsi" w:cstheme="majorHAnsi"/>
          <w:lang w:val="ru-RU"/>
        </w:rPr>
        <w:t>_____________________</w:t>
      </w:r>
      <w:r w:rsidRPr="006B7D80">
        <w:rPr>
          <w:rFonts w:asciiTheme="majorHAnsi" w:hAnsiTheme="majorHAnsi" w:cstheme="majorHAnsi"/>
          <w:lang w:val="ru-RU"/>
        </w:rPr>
        <w:t>______________</w:t>
      </w:r>
    </w:p>
    <w:p w14:paraId="27D28009" w14:textId="658EC965" w:rsidR="00222B32" w:rsidRPr="006B7D80" w:rsidRDefault="00BE223B">
      <w:pPr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БИК: ________________________</w:t>
      </w:r>
      <w:r w:rsidR="007154AB">
        <w:rPr>
          <w:rFonts w:asciiTheme="majorHAnsi" w:hAnsiTheme="majorHAnsi" w:cstheme="majorHAnsi"/>
          <w:lang w:val="ru-RU"/>
        </w:rPr>
        <w:t>______________________</w:t>
      </w:r>
      <w:r w:rsidRPr="006B7D80">
        <w:rPr>
          <w:rFonts w:asciiTheme="majorHAnsi" w:hAnsiTheme="majorHAnsi" w:cstheme="majorHAnsi"/>
          <w:lang w:val="ru-RU"/>
        </w:rPr>
        <w:t>_____</w:t>
      </w:r>
      <w:r w:rsidR="006B7D80" w:rsidRPr="002954A7">
        <w:rPr>
          <w:rFonts w:asciiTheme="majorHAnsi" w:hAnsiTheme="majorHAnsi" w:cstheme="majorHAnsi"/>
          <w:lang w:val="ru-RU"/>
        </w:rPr>
        <w:t>________</w:t>
      </w:r>
      <w:r w:rsidRPr="006B7D80">
        <w:rPr>
          <w:rFonts w:asciiTheme="majorHAnsi" w:hAnsiTheme="majorHAnsi" w:cstheme="majorHAnsi"/>
          <w:lang w:val="ru-RU"/>
        </w:rPr>
        <w:t>_______________</w:t>
      </w:r>
    </w:p>
    <w:p w14:paraId="51869F07" w14:textId="4818C06E" w:rsidR="00222B32" w:rsidRPr="006B7D80" w:rsidRDefault="00BE223B">
      <w:pPr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Корр. счет: _____</w:t>
      </w:r>
      <w:r w:rsidR="007154AB">
        <w:rPr>
          <w:rFonts w:asciiTheme="majorHAnsi" w:hAnsiTheme="majorHAnsi" w:cstheme="majorHAnsi"/>
          <w:lang w:val="ru-RU"/>
        </w:rPr>
        <w:t>______________________</w:t>
      </w:r>
      <w:r w:rsidRPr="006B7D80">
        <w:rPr>
          <w:rFonts w:asciiTheme="majorHAnsi" w:hAnsiTheme="majorHAnsi" w:cstheme="majorHAnsi"/>
          <w:lang w:val="ru-RU"/>
        </w:rPr>
        <w:t>___________</w:t>
      </w:r>
      <w:r w:rsidR="006B7D80" w:rsidRPr="002954A7">
        <w:rPr>
          <w:rFonts w:asciiTheme="majorHAnsi" w:hAnsiTheme="majorHAnsi" w:cstheme="majorHAnsi"/>
          <w:lang w:val="ru-RU"/>
        </w:rPr>
        <w:t>___________</w:t>
      </w:r>
      <w:r w:rsidRPr="006B7D80">
        <w:rPr>
          <w:rFonts w:asciiTheme="majorHAnsi" w:hAnsiTheme="majorHAnsi" w:cstheme="majorHAnsi"/>
          <w:lang w:val="ru-RU"/>
        </w:rPr>
        <w:t>____________________</w:t>
      </w:r>
    </w:p>
    <w:p w14:paraId="348FAD81" w14:textId="77777777" w:rsidR="00222B32" w:rsidRPr="006B7D80" w:rsidRDefault="00222B32">
      <w:pPr>
        <w:rPr>
          <w:rFonts w:asciiTheme="majorHAnsi" w:hAnsiTheme="majorHAnsi" w:cstheme="majorHAnsi"/>
          <w:lang w:val="ru-RU"/>
        </w:rPr>
      </w:pPr>
    </w:p>
    <w:p w14:paraId="06FFFF2A" w14:textId="77777777" w:rsidR="00222B32" w:rsidRPr="006B7D80" w:rsidRDefault="00BE223B" w:rsidP="006B7D80">
      <w:pPr>
        <w:jc w:val="right"/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Дата: _____</w:t>
      </w:r>
      <w:r w:rsidRPr="006B7D80">
        <w:rPr>
          <w:rFonts w:asciiTheme="majorHAnsi" w:hAnsiTheme="majorHAnsi" w:cstheme="majorHAnsi"/>
          <w:lang w:val="ru-RU"/>
        </w:rPr>
        <w:t>__________</w:t>
      </w:r>
    </w:p>
    <w:p w14:paraId="25ECA4CF" w14:textId="5575DB40" w:rsidR="00222B32" w:rsidRDefault="00BE223B" w:rsidP="006B7D80">
      <w:pPr>
        <w:jc w:val="right"/>
        <w:rPr>
          <w:rFonts w:asciiTheme="majorHAnsi" w:hAnsiTheme="majorHAnsi" w:cstheme="majorHAnsi"/>
          <w:lang w:val="ru-RU"/>
        </w:rPr>
      </w:pPr>
      <w:r w:rsidRPr="006B7D80">
        <w:rPr>
          <w:rFonts w:asciiTheme="majorHAnsi" w:hAnsiTheme="majorHAnsi" w:cstheme="majorHAnsi"/>
          <w:lang w:val="ru-RU"/>
        </w:rPr>
        <w:t>Подпись</w:t>
      </w:r>
      <w:r w:rsidR="00515C91">
        <w:rPr>
          <w:rFonts w:asciiTheme="majorHAnsi" w:hAnsiTheme="majorHAnsi" w:cstheme="majorHAnsi"/>
          <w:lang w:val="ru-RU"/>
        </w:rPr>
        <w:t>____</w:t>
      </w:r>
      <w:r w:rsidR="005F76AF">
        <w:rPr>
          <w:rFonts w:asciiTheme="majorHAnsi" w:hAnsiTheme="majorHAnsi" w:cstheme="majorHAnsi"/>
        </w:rPr>
        <w:t>____</w:t>
      </w:r>
      <w:r w:rsidR="00515C91">
        <w:rPr>
          <w:rFonts w:asciiTheme="majorHAnsi" w:hAnsiTheme="majorHAnsi" w:cstheme="majorHAnsi"/>
          <w:lang w:val="ru-RU"/>
        </w:rPr>
        <w:t>____________</w:t>
      </w:r>
      <w:r w:rsidR="006B7D80">
        <w:rPr>
          <w:rFonts w:asciiTheme="majorHAnsi" w:hAnsiTheme="majorHAnsi" w:cstheme="majorHAnsi"/>
          <w:lang w:val="ru-RU"/>
        </w:rPr>
        <w:t xml:space="preserve"> ФИО</w:t>
      </w:r>
      <w:r w:rsidRPr="006B7D80">
        <w:rPr>
          <w:rFonts w:asciiTheme="majorHAnsi" w:hAnsiTheme="majorHAnsi" w:cstheme="majorHAnsi"/>
          <w:lang w:val="ru-RU"/>
        </w:rPr>
        <w:t xml:space="preserve">: </w:t>
      </w:r>
      <w:r w:rsidR="005F76AF">
        <w:rPr>
          <w:rFonts w:asciiTheme="majorHAnsi" w:hAnsiTheme="majorHAnsi" w:cstheme="majorHAnsi"/>
          <w:lang w:val="ru-RU"/>
        </w:rPr>
        <w:t>____</w:t>
      </w:r>
      <w:r w:rsidR="005F76AF">
        <w:rPr>
          <w:rFonts w:asciiTheme="majorHAnsi" w:hAnsiTheme="majorHAnsi" w:cstheme="majorHAnsi"/>
        </w:rPr>
        <w:t>____</w:t>
      </w:r>
      <w:r w:rsidR="005F76AF">
        <w:rPr>
          <w:rFonts w:asciiTheme="majorHAnsi" w:hAnsiTheme="majorHAnsi" w:cstheme="majorHAnsi"/>
          <w:lang w:val="ru-RU"/>
        </w:rPr>
        <w:t>____________</w:t>
      </w:r>
    </w:p>
    <w:p w14:paraId="368787B7" w14:textId="77777777" w:rsidR="00515C91" w:rsidRDefault="00515C91" w:rsidP="00515C91">
      <w:pPr>
        <w:rPr>
          <w:rFonts w:asciiTheme="majorHAnsi" w:hAnsiTheme="majorHAnsi" w:cstheme="majorHAnsi"/>
          <w:i/>
          <w:iCs/>
          <w:sz w:val="20"/>
          <w:szCs w:val="20"/>
          <w:lang w:val="ru-RU"/>
        </w:rPr>
      </w:pPr>
    </w:p>
    <w:p w14:paraId="7AB80FE1" w14:textId="1181AAF1" w:rsidR="00515C91" w:rsidRPr="00515C91" w:rsidRDefault="00515C91" w:rsidP="00515C91">
      <w:pPr>
        <w:rPr>
          <w:rFonts w:asciiTheme="majorHAnsi" w:hAnsiTheme="majorHAnsi" w:cstheme="majorHAnsi"/>
          <w:i/>
          <w:iCs/>
          <w:sz w:val="20"/>
          <w:szCs w:val="20"/>
          <w:lang w:val="ru-RU"/>
        </w:rPr>
      </w:pPr>
      <w:r w:rsidRPr="00515C91">
        <w:rPr>
          <w:rFonts w:asciiTheme="majorHAnsi" w:hAnsiTheme="majorHAnsi" w:cstheme="majorHAnsi"/>
          <w:i/>
          <w:iCs/>
          <w:sz w:val="20"/>
          <w:szCs w:val="20"/>
          <w:lang w:val="ru-RU"/>
        </w:rPr>
        <w:t>К заявлению рекомендуется приложить документы, подтверждающие покупку (чек, накладная и др.).</w:t>
      </w:r>
    </w:p>
    <w:sectPr w:rsidR="00515C91" w:rsidRPr="00515C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EBA"/>
    <w:rsid w:val="0015074B"/>
    <w:rsid w:val="00222B32"/>
    <w:rsid w:val="002954A7"/>
    <w:rsid w:val="0029639D"/>
    <w:rsid w:val="00326F90"/>
    <w:rsid w:val="00515C91"/>
    <w:rsid w:val="005F76AF"/>
    <w:rsid w:val="006B7D80"/>
    <w:rsid w:val="007154AB"/>
    <w:rsid w:val="00821CB6"/>
    <w:rsid w:val="0091231C"/>
    <w:rsid w:val="00AA1D8D"/>
    <w:rsid w:val="00B47730"/>
    <w:rsid w:val="00BE223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24B00"/>
  <w14:defaultImageDpi w14:val="300"/>
  <w15:docId w15:val="{A2B6D7FC-4F6B-4660-A24C-560EA0C1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 P</cp:lastModifiedBy>
  <cp:revision>11</cp:revision>
  <dcterms:created xsi:type="dcterms:W3CDTF">2026-04-10T06:36:00Z</dcterms:created>
  <dcterms:modified xsi:type="dcterms:W3CDTF">2026-04-10T06:55:00Z</dcterms:modified>
  <cp:category/>
</cp:coreProperties>
</file>